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845AEF" w:rsidRDefault="003D0A14" w:rsidP="003D0A14">
      <w:pPr>
        <w:pStyle w:val="SenderAddress"/>
        <w:jc w:val="center"/>
        <w:rPr>
          <w:b/>
          <w:sz w:val="36"/>
          <w:szCs w:val="36"/>
        </w:rPr>
      </w:pPr>
      <w:r w:rsidRPr="00845AEF">
        <w:rPr>
          <w:b/>
          <w:sz w:val="36"/>
          <w:szCs w:val="36"/>
        </w:rPr>
        <w:t>Lutheran Church of the Resurrection</w:t>
      </w:r>
    </w:p>
    <w:p w:rsidR="00FD5F91" w:rsidRPr="00845AEF" w:rsidRDefault="003D0A14" w:rsidP="003D0A14">
      <w:pPr>
        <w:pStyle w:val="SenderAddress"/>
        <w:jc w:val="center"/>
        <w:rPr>
          <w:sz w:val="32"/>
          <w:szCs w:val="32"/>
        </w:rPr>
      </w:pPr>
      <w:r w:rsidRPr="00845AEF">
        <w:rPr>
          <w:sz w:val="32"/>
          <w:szCs w:val="32"/>
        </w:rPr>
        <w:t>322 Ohio Street</w:t>
      </w:r>
    </w:p>
    <w:p w:rsidR="00FD5F91" w:rsidRPr="00845AEF" w:rsidRDefault="003D0A14" w:rsidP="003D0A14">
      <w:pPr>
        <w:pStyle w:val="SenderAddress"/>
        <w:jc w:val="center"/>
        <w:rPr>
          <w:sz w:val="32"/>
          <w:szCs w:val="32"/>
        </w:rPr>
      </w:pPr>
      <w:r w:rsidRPr="00845AEF">
        <w:rPr>
          <w:sz w:val="32"/>
          <w:szCs w:val="32"/>
        </w:rPr>
        <w:t>Racine, WI  53406</w:t>
      </w:r>
    </w:p>
    <w:p w:rsidR="00C27813" w:rsidRDefault="00C27813" w:rsidP="00BD0BBB">
      <w:pPr>
        <w:pStyle w:val="Date"/>
      </w:pPr>
    </w:p>
    <w:p w:rsidR="00C27813" w:rsidRDefault="00C27813" w:rsidP="00BD0BBB">
      <w:pPr>
        <w:pStyle w:val="Date"/>
      </w:pPr>
    </w:p>
    <w:p w:rsidR="00BD0BBB" w:rsidRPr="00BD0BBB" w:rsidRDefault="007F303E" w:rsidP="00BD0BBB">
      <w:pPr>
        <w:pStyle w:val="Date"/>
      </w:pPr>
      <w:r>
        <w:fldChar w:fldCharType="begin"/>
      </w:r>
      <w:r>
        <w:instrText>CREATEDATE  \@</w:instrText>
      </w:r>
      <w:r w:rsidR="009321DF">
        <w:instrText xml:space="preserve"> "MMMM d, yyyy"  \* MERGEFORMAT</w:instrText>
      </w:r>
      <w:r>
        <w:fldChar w:fldCharType="separate"/>
      </w:r>
      <w:r w:rsidR="00E06472">
        <w:rPr>
          <w:noProof/>
        </w:rPr>
        <w:t>October 22</w:t>
      </w:r>
      <w:r w:rsidR="002752E9">
        <w:rPr>
          <w:noProof/>
        </w:rPr>
        <w:t>, 2012</w:t>
      </w:r>
      <w:r>
        <w:fldChar w:fldCharType="end"/>
      </w:r>
    </w:p>
    <w:p w:rsidR="00FD5F91" w:rsidRDefault="000D5BD7" w:rsidP="00FD5F91">
      <w:pPr>
        <w:pStyle w:val="RecipientAddress"/>
      </w:pPr>
      <w:r>
        <w:t>Teri Mathis</w:t>
      </w:r>
    </w:p>
    <w:p w:rsidR="00FD5F91" w:rsidRDefault="000D5BD7" w:rsidP="00FD5F91">
      <w:pPr>
        <w:pStyle w:val="RecipientAddress"/>
      </w:pPr>
      <w:r>
        <w:t>Sales/Designer</w:t>
      </w:r>
    </w:p>
    <w:p w:rsidR="009A462A" w:rsidRPr="00D67217" w:rsidRDefault="000D5BD7" w:rsidP="009A462A">
      <w:pPr>
        <w:pStyle w:val="RecipientAddress"/>
      </w:pPr>
      <w:r>
        <w:t>Home Town Pro, Inc.</w:t>
      </w:r>
    </w:p>
    <w:p w:rsidR="000D5BD7" w:rsidRDefault="000D5BD7" w:rsidP="00FD5F91">
      <w:pPr>
        <w:pStyle w:val="RecipientAddress"/>
      </w:pPr>
      <w:r>
        <w:t>6201 75</w:t>
      </w:r>
      <w:r w:rsidRPr="000D5BD7">
        <w:rPr>
          <w:vertAlign w:val="superscript"/>
        </w:rPr>
        <w:t>th</w:t>
      </w:r>
      <w:r>
        <w:t xml:space="preserve"> Street</w:t>
      </w:r>
    </w:p>
    <w:p w:rsidR="00FD5F91" w:rsidRDefault="000D5BD7" w:rsidP="00FD5F91">
      <w:pPr>
        <w:pStyle w:val="RecipientAddress"/>
      </w:pPr>
      <w:r>
        <w:t>Kenosha, WI  53142</w:t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="000D5BD7">
        <w:t>Teri</w:t>
      </w:r>
      <w:r>
        <w:t>:</w:t>
      </w:r>
    </w:p>
    <w:p w:rsidR="000D5BD7" w:rsidRDefault="00DF6193" w:rsidP="00DF6193">
      <w:pPr>
        <w:pStyle w:val="BodyText"/>
      </w:pPr>
      <w:r w:rsidRPr="00283E9C">
        <w:t xml:space="preserve">We </w:t>
      </w:r>
      <w:r w:rsidR="000D5BD7">
        <w:t xml:space="preserve">have reviewed your proposal (bid dated 10/2/12) </w:t>
      </w:r>
      <w:r w:rsidR="0022428E">
        <w:t>for a new garage at our church</w:t>
      </w:r>
      <w:r w:rsidR="000D5BD7">
        <w:t>.  For this project, we have decided to accept another bid that we feel fits our needs best.  We will keep your company on file for future opportunities that may develop</w:t>
      </w:r>
      <w:r w:rsidR="00C81216">
        <w:t xml:space="preserve"> and would like to t</w:t>
      </w:r>
      <w:r w:rsidR="000D5BD7">
        <w:t>hank you for your time and professional proposal.</w:t>
      </w:r>
    </w:p>
    <w:p w:rsidR="00C27813" w:rsidRDefault="00C27813" w:rsidP="00FD5F91">
      <w:pPr>
        <w:pStyle w:val="Closing"/>
      </w:pPr>
    </w:p>
    <w:p w:rsidR="00FD5F91" w:rsidRDefault="00D27A70" w:rsidP="00FD5F91">
      <w:pPr>
        <w:pStyle w:val="Closing"/>
      </w:pPr>
      <w:r>
        <w:t>Sincerely,</w:t>
      </w:r>
    </w:p>
    <w:p w:rsidR="00C27813" w:rsidRDefault="00C27813" w:rsidP="00FD5F91">
      <w:pPr>
        <w:pStyle w:val="Signature"/>
      </w:pPr>
    </w:p>
    <w:p w:rsidR="00C27813" w:rsidRDefault="00C27813" w:rsidP="00FD5F91">
      <w:pPr>
        <w:pStyle w:val="Signature"/>
      </w:pPr>
    </w:p>
    <w:p w:rsidR="00FD5F91" w:rsidRDefault="000D5BD7" w:rsidP="00FD5F91">
      <w:pPr>
        <w:pStyle w:val="Signature"/>
      </w:pPr>
      <w:r>
        <w:t>Pastor Jim Barsch, Senior Pastor</w:t>
      </w:r>
    </w:p>
    <w:p w:rsidR="000D5BD7" w:rsidRDefault="000D5BD7" w:rsidP="00FD5F91">
      <w:pPr>
        <w:pStyle w:val="Signature"/>
      </w:pPr>
      <w:r>
        <w:t>Luanne R</w:t>
      </w:r>
      <w:r w:rsidR="00C27813">
        <w:t>i</w:t>
      </w:r>
      <w:r>
        <w:t>e</w:t>
      </w:r>
      <w:r w:rsidR="00C27813">
        <w:t>d</w:t>
      </w:r>
      <w:r>
        <w:t>el</w:t>
      </w:r>
      <w:bookmarkStart w:id="0" w:name="_GoBack"/>
      <w:bookmarkEnd w:id="0"/>
      <w:r w:rsidR="00C27813">
        <w:t>, Council President</w:t>
      </w:r>
    </w:p>
    <w:p w:rsidR="00CF13D7" w:rsidRDefault="00CF13D7" w:rsidP="00FD5F91">
      <w:pPr>
        <w:pStyle w:val="Signature"/>
      </w:pPr>
    </w:p>
    <w:p w:rsidR="00C27813" w:rsidRDefault="00C27813" w:rsidP="00FD5F91">
      <w:pPr>
        <w:pStyle w:val="Signature"/>
      </w:pPr>
    </w:p>
    <w:sectPr w:rsidR="00C27813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E6" w:rsidRDefault="008D3DE6">
      <w:r>
        <w:separator/>
      </w:r>
    </w:p>
  </w:endnote>
  <w:endnote w:type="continuationSeparator" w:id="0">
    <w:p w:rsidR="008D3DE6" w:rsidRDefault="008D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E6" w:rsidRDefault="008D3DE6">
      <w:r>
        <w:separator/>
      </w:r>
    </w:p>
  </w:footnote>
  <w:footnote w:type="continuationSeparator" w:id="0">
    <w:p w:rsidR="008D3DE6" w:rsidRDefault="008D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7E5BCD">
      <w:rPr>
        <w:noProof/>
      </w:rPr>
      <w:t>October 18, 2012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C27813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E9"/>
    <w:rsid w:val="000B7DA8"/>
    <w:rsid w:val="000D5BD7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2428E"/>
    <w:rsid w:val="00255735"/>
    <w:rsid w:val="00272AE7"/>
    <w:rsid w:val="002752E9"/>
    <w:rsid w:val="002F341B"/>
    <w:rsid w:val="00333A3F"/>
    <w:rsid w:val="003A65CF"/>
    <w:rsid w:val="003B75D0"/>
    <w:rsid w:val="003D0A14"/>
    <w:rsid w:val="004029BF"/>
    <w:rsid w:val="00452DEA"/>
    <w:rsid w:val="004B5B67"/>
    <w:rsid w:val="00517A98"/>
    <w:rsid w:val="00530AAD"/>
    <w:rsid w:val="00575B10"/>
    <w:rsid w:val="005B2344"/>
    <w:rsid w:val="005F4F00"/>
    <w:rsid w:val="0060228F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E5BCD"/>
    <w:rsid w:val="007F303E"/>
    <w:rsid w:val="00845AEF"/>
    <w:rsid w:val="00852CDA"/>
    <w:rsid w:val="00876FF3"/>
    <w:rsid w:val="008C0A78"/>
    <w:rsid w:val="008D3DE6"/>
    <w:rsid w:val="009321DF"/>
    <w:rsid w:val="00940C22"/>
    <w:rsid w:val="00956F81"/>
    <w:rsid w:val="00981E11"/>
    <w:rsid w:val="009A462A"/>
    <w:rsid w:val="009F2F6E"/>
    <w:rsid w:val="009F34DD"/>
    <w:rsid w:val="00A46190"/>
    <w:rsid w:val="00AE27A5"/>
    <w:rsid w:val="00B10176"/>
    <w:rsid w:val="00B26817"/>
    <w:rsid w:val="00B76823"/>
    <w:rsid w:val="00BD0BBB"/>
    <w:rsid w:val="00C27813"/>
    <w:rsid w:val="00C81216"/>
    <w:rsid w:val="00C833FF"/>
    <w:rsid w:val="00CC2ADC"/>
    <w:rsid w:val="00CE2C65"/>
    <w:rsid w:val="00CF13D7"/>
    <w:rsid w:val="00D12684"/>
    <w:rsid w:val="00D27A70"/>
    <w:rsid w:val="00DF6193"/>
    <w:rsid w:val="00E06472"/>
    <w:rsid w:val="00EA5EAF"/>
    <w:rsid w:val="00F07C74"/>
    <w:rsid w:val="00FC72FC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CompanyName">
    <w:name w:val="Company Name"/>
    <w:basedOn w:val="Normal"/>
    <w:rsid w:val="00DF619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CompanyName">
    <w:name w:val="Company Name"/>
    <w:basedOn w:val="Normal"/>
    <w:rsid w:val="00DF619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22473\AppData\Roaming\Microsoft\Templates\Acceptance%20of%20b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Acceptance of bid.dot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12</cp:revision>
  <cp:lastPrinted>2012-10-22T12:38:00Z</cp:lastPrinted>
  <dcterms:created xsi:type="dcterms:W3CDTF">2012-10-18T16:50:00Z</dcterms:created>
  <dcterms:modified xsi:type="dcterms:W3CDTF">2012-10-22T12:38:00Z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TC060827051033</vt:lpwstr>
  </property>
</Properties>
</file>